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463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08285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Банк Русский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Лавровой Инне Валерьевне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суммы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«Банк Русский Стандарт» </w:t>
      </w:r>
      <w:r>
        <w:rPr>
          <w:rFonts w:ascii="Times New Roman" w:eastAsia="Times New Roman" w:hAnsi="Times New Roman" w:cs="Times New Roman"/>
          <w:sz w:val="28"/>
          <w:szCs w:val="28"/>
        </w:rPr>
        <w:t>(ИНН 7707</w:t>
      </w:r>
      <w:r>
        <w:rPr>
          <w:rFonts w:ascii="Times New Roman" w:eastAsia="Times New Roman" w:hAnsi="Times New Roman" w:cs="Times New Roman"/>
          <w:sz w:val="28"/>
          <w:szCs w:val="28"/>
        </w:rPr>
        <w:t>056547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Лавровой Инне Валерьевне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суммы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отказать,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463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3rplc-11">
    <w:name w:val="cat-ExternalSystemDefined grp-13 rplc-11"/>
    <w:basedOn w:val="DefaultParagraphFont"/>
  </w:style>
  <w:style w:type="character" w:customStyle="1" w:styleId="cat-ExternalSystemDefinedgrp-12rplc-12">
    <w:name w:val="cat-ExternalSystemDefined grp-1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